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Ивановича,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74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125337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574240626125337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0412365400665004452520184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5">
    <w:name w:val="cat-UserDefined grp-3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